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2256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86MS0061-01-2024-010839-37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Станислав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Тихонов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Тихонов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Тихонов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344683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Тихонов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Тихонов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Тихонов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Тихонов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Тихонова Станислава Павловича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2256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